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Ian's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thought a ____________ was a WW2 bomb.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Healthiest state in the USA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year old Sunshine Oelfke gave her friends money out of her piggy bank for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prime minister of ___________, Saad Hariri resigned during a trip to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___________, the mayor of San Francisco passed away at 65.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was runner up as Alabama senator and was accused of sexual allegations.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attorney threw his son a $4 million dollar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46% of Americans carve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California has a 45% tax on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medicare help?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 frat brothers are facing charges for involuntary manslaughter and aggravated assault at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Ian's Crossword</dc:title>
  <dcterms:created xsi:type="dcterms:W3CDTF">2021-10-11T09:30:00Z</dcterms:created>
  <dcterms:modified xsi:type="dcterms:W3CDTF">2021-10-11T09:30:00Z</dcterms:modified>
</cp:coreProperties>
</file>