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If You Are What You Eat, Then What Am I?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does Greeta drink that she later throws up?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How old is Greeta in the begining?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mode is this essay?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subject of this essay?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the second rhetorical strategy we mentioned?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Who is the audience?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Where do her relatives live?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food were Greeta and her mother making in the begining?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word is Greeta defining?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the first rhetorical strategy we mentioned?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What You Eat, Then What Am I?</dc:title>
  <dcterms:created xsi:type="dcterms:W3CDTF">2021-10-11T09:32:50Z</dcterms:created>
  <dcterms:modified xsi:type="dcterms:W3CDTF">2021-10-11T09:32:50Z</dcterms:modified>
</cp:coreProperties>
</file>