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technology on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Educational _ _ _ _ _ are reached a lot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Nowadays our lives are on _ _ _ _ _ _ _ most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photo is sent you are unable to _ _ _ _ _ _ _ 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Sexting is more common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Advanced technology has made what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social media.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social media is seen as the most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no longer need to _ _ _ _ _ _ for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bullying isn't as intense as cyber bullying (4,2,4).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said that young _ _ _ _ cannot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youtube seen as the most positive form of social media? getting to _ _ _ _ _ _ what we want to see.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technology on youth</dc:title>
  <dcterms:created xsi:type="dcterms:W3CDTF">2021-10-11T09:33:55Z</dcterms:created>
  <dcterms:modified xsi:type="dcterms:W3CDTF">2021-10-11T09:33:55Z</dcterms:modified>
</cp:coreProperties>
</file>