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around the Globe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century did the age of imperialism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poem “ The White Man’s Burden”?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extreme pride in one’s nation?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allowed the British East India Company to be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type of crop that was used a lot and many people fought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Imperialism mostly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state of being Superior?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system in which a rich and powerful country controls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What continent had great military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continent did the Europeans invade to create colonies?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around the Globe </dc:title>
  <dcterms:created xsi:type="dcterms:W3CDTF">2021-10-11T09:34:34Z</dcterms:created>
  <dcterms:modified xsi:type="dcterms:W3CDTF">2021-10-11T09:34:34Z</dcterms:modified>
</cp:coreProperties>
</file>