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Important Places in Antiquity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Island located in the Mediterranean Sea belonging to France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Was an ancient kingdom on the periphery of Archaic and Classical Greece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Second largest island in the Mediterranean Sea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Spanning the northeast corner of Africa and southwest corner of Asia by a land bridge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Homes of the Greek Gods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Major rival of ancient Athens who sided with the Persians during the 480 BC invasion under Xerxes.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Formerly known as Persia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western peninsula of Asia that now constitutes most of modern Turkey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Second largest of the world's oceans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Largest bay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ceremonial capital of the Achaemenid Empire (ca. 550-330 BC)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Series of fortifications made of stone, brick, tampered earth, wood built to protect an empire against raids and invasions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Home of the Mayan Civilization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Inhabited by the Gauls in the Iron Age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UNESCO declared the rins as a World Heritage Site in 1979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Places in Antiquity</dc:title>
  <dcterms:created xsi:type="dcterms:W3CDTF">2021-10-11T09:34:49Z</dcterms:created>
  <dcterms:modified xsi:type="dcterms:W3CDTF">2021-10-11T09:34:49Z</dcterms:modified>
</cp:coreProperties>
</file>