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In The World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Elephents    </w:t>
      </w:r>
      <w:r>
        <w:t xml:space="preserve">   Bears    </w:t>
      </w:r>
      <w:r>
        <w:t xml:space="preserve">   Snakes    </w:t>
      </w:r>
      <w:r>
        <w:t xml:space="preserve">   Tigers    </w:t>
      </w:r>
      <w:r>
        <w:t xml:space="preserve">   Rackoons    </w:t>
      </w:r>
      <w:r>
        <w:t xml:space="preserve">   Cats    </w:t>
      </w:r>
      <w:r>
        <w:t xml:space="preserve">   Dogs    </w:t>
      </w:r>
      <w:r>
        <w:t xml:space="preserve">   Animals    </w:t>
      </w:r>
      <w:r>
        <w:t xml:space="preserve">   Stick    </w:t>
      </w:r>
      <w:r>
        <w:t xml:space="preserve">   Grass    </w:t>
      </w:r>
      <w:r>
        <w:t xml:space="preserve">   Leaves    </w:t>
      </w:r>
      <w:r>
        <w:t xml:space="preserve">   Tree    </w:t>
      </w:r>
      <w:r>
        <w:t xml:space="preserve">   Soil    </w:t>
      </w:r>
      <w:r>
        <w:t xml:space="preserve">   Dirt    </w:t>
      </w:r>
      <w:r>
        <w:t xml:space="preserve">   Earth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World</dc:title>
  <dcterms:created xsi:type="dcterms:W3CDTF">2021-10-11T09:37:30Z</dcterms:created>
  <dcterms:modified xsi:type="dcterms:W3CDTF">2021-10-11T09:37:30Z</dcterms:modified>
</cp:coreProperties>
</file>