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Kitchen</w:t>
      </w:r>
    </w:p>
    <w:p>
      <w:pPr>
        <w:pStyle w:val="Questions"/>
      </w:pPr>
      <w:r>
        <w:t xml:space="preserve">1. FOKR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TENCIHK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AICHR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OSOPN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ETLBA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GUHYTOR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FEIGDR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APATS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CPOABURD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ENFKI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Kitchen</dc:title>
  <dcterms:created xsi:type="dcterms:W3CDTF">2021-10-11T09:37:06Z</dcterms:created>
  <dcterms:modified xsi:type="dcterms:W3CDTF">2021-10-11T09:37:06Z</dcterms:modified>
</cp:coreProperties>
</file>