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is hunted and killed by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and unusual rodent native to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Disguise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hyenas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rose-like marking or formation found on the fur and skin of some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species of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feeds on plants.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large, highly venomous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Residents of rocky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Having the toes connected by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maintenance of constant internal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mammals have this on their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pattern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ecological unit composed of a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jaw or a jawbone, especially the lower jawbone in mammals and fishes.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process of change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Release or deposit of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Primate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that covers the growing bone of deer antlers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Hole or tunnel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Scaly anteater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Seasonal movement of animals.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lives on or within another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 that relies on fruit as a sole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ability of an organism to maintain its body temperature by absorbing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Naturalist, Charles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 or like a tail.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British adventurer, Bear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Natural historian, David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Capable of grasping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large community of vegetation and wildlife adapted to a specific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Geological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Invertebrate with a soft unsegmented body usually in a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type of protein that rhinoceros horn is made up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An animal born in a specific habitat.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The active immature form of an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Wild </dc:title>
  <dcterms:created xsi:type="dcterms:W3CDTF">2021-10-11T09:37:33Z</dcterms:created>
  <dcterms:modified xsi:type="dcterms:W3CDTF">2021-10-11T09:37:33Z</dcterms:modified>
</cp:coreProperties>
</file>