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need a break you only ask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shouting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pockets, where should your mobile phone be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Hopefully you will not need these, but there are three of them before you are given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all treat each other with respect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leave the classroom during instruction to go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place food and drink (other than prizes) should be eaten?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say when you walk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all work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only have 2 minutes between classes so do not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</dc:title>
  <dcterms:created xsi:type="dcterms:W3CDTF">2021-10-11T09:36:32Z</dcterms:created>
  <dcterms:modified xsi:type="dcterms:W3CDTF">2021-10-11T09:36:32Z</dcterms:modified>
</cp:coreProperties>
</file>