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Independent Novel Study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having bad fortune, unlucky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Completely, absolutely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filled with terror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handrail at the side of a stair case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Full of or wrapped in mystery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Betrayal of trust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complete list of items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determined, not vacillating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sale of goods in public in which things are sold to the highest bidder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help to explain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Decorate cloth, with needle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attractively unusual or unfamiliar in character or appearance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strong underground cell for prisoners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Set of various sort of things or put things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existing at or occurring at the beginning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Novel Study Crossword </dc:title>
  <dcterms:created xsi:type="dcterms:W3CDTF">2021-10-11T09:37:29Z</dcterms:created>
  <dcterms:modified xsi:type="dcterms:W3CDTF">2021-10-11T09:37:29Z</dcterms:modified>
</cp:coreProperties>
</file>