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Mumbai    </w:t>
      </w:r>
      <w:r>
        <w:t xml:space="preserve">   nirvana    </w:t>
      </w:r>
      <w:r>
        <w:t xml:space="preserve">   Brahman    </w:t>
      </w:r>
      <w:r>
        <w:t xml:space="preserve">   East Pakistan    </w:t>
      </w:r>
      <w:r>
        <w:t xml:space="preserve">   Maldives    </w:t>
      </w:r>
      <w:r>
        <w:t xml:space="preserve">   Sri Lanka    </w:t>
      </w:r>
      <w:r>
        <w:t xml:space="preserve">   independent    </w:t>
      </w:r>
      <w:r>
        <w:t xml:space="preserve">   Gupta Empire    </w:t>
      </w:r>
      <w:r>
        <w:t xml:space="preserve">   Indian trade    </w:t>
      </w:r>
      <w:r>
        <w:t xml:space="preserve">   powerful empires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Human</dc:title>
  <dcterms:created xsi:type="dcterms:W3CDTF">2021-11-26T03:39:51Z</dcterms:created>
  <dcterms:modified xsi:type="dcterms:W3CDTF">2021-11-26T03:39:51Z</dcterms:modified>
</cp:coreProperties>
</file>