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said market without economic regulation or intervention by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economist who wrote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quality private roads used to move frieght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worked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 of the cotton gin (1765-1825)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shortened distance between Eurpoe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to promote abolition of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crowded apartments where working class people lived during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protection from exploitation by property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property owners, business owners,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individuals who start new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government should retrain from interfering in ecomomic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cheap iron led to mass production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turn the energy released by the burning of fuel into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of the age of 5 or 6 that worked 15-16 hour work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easy transportation around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entrepreneurs with money coming from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drew out cotton fibers and twisted them into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fabric made out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more products faster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2021-10-11T09:39:18Z</dcterms:created>
  <dcterms:modified xsi:type="dcterms:W3CDTF">2021-10-11T09:39:18Z</dcterms:modified>
</cp:coreProperties>
</file>