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junk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action of making or manufacturing from components or raw materials, or the process of being  manufactured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viscous liquid derived from petroleum, especially for use as a fuel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form of energy resulting from the existence of charged particles (such as electrons or protons), either statically as an accumulation of charge or dynamically as a current.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hard rock which can be burned as a solid fossil fuel?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track or set of tracks made of steel rails along which passenger and freight trains run?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glass bulb inserted into a lamp or a socket in a ceiling, which provides light by passing an electric current through a filament or a pocket of inert gas?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heat engine that performs mechanical work using steam as its working fluid?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application of scientific knowledge for practical purposes, especially in industry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presence in or introduction into the environment of a substance or thing that has harmful or poisonous effects.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building or group of buildings where goods are manufactured or assembled chiefly by machine?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system for transmitting messages from a distance along a wire, especially one creating signals by making and breaking an electrical connection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junk</dc:title>
  <dcterms:created xsi:type="dcterms:W3CDTF">2021-10-11T09:40:03Z</dcterms:created>
  <dcterms:modified xsi:type="dcterms:W3CDTF">2021-10-11T09:40:03Z</dcterms:modified>
</cp:coreProperties>
</file>