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Industrialization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Having to do with industry, business, or manufacturing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Number one reason for immigration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name of the steel-making process that blasted compressed air through molten iron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metal was used more frequently during the Industrial Revolution because it would not bend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Orville and Wilber were the first men to successfully fly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Alexander Graham Bell patented the first one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Became a millionaire in the steel business by putting all of his competitors out of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name for the dots and dashes that sent messages over electric lines.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If an immigrant came from Ireland they were an ______________ immigrant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Powered by water to weave cloth and was produced very quickly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Used to cut down the harvest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huge change or a change in the way things are done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Created AT&amp;T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These word means that government should not interfere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If an immigrant came from Italy they were an ______________ immigrant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Industrialization</dc:title>
  <dcterms:created xsi:type="dcterms:W3CDTF">2021-10-11T09:40:11Z</dcterms:created>
  <dcterms:modified xsi:type="dcterms:W3CDTF">2021-10-11T09:40:11Z</dcterms:modified>
</cp:coreProperties>
</file>