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Infernal Devices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Shrike    </w:t>
      </w:r>
      <w:r>
        <w:t xml:space="preserve">   Remora    </w:t>
      </w:r>
      <w:r>
        <w:t xml:space="preserve">   Gargle    </w:t>
      </w:r>
      <w:r>
        <w:t xml:space="preserve">   Lost Boys    </w:t>
      </w:r>
      <w:r>
        <w:t xml:space="preserve">   limpet    </w:t>
      </w:r>
      <w:r>
        <w:t xml:space="preserve">   Tin Book    </w:t>
      </w:r>
      <w:r>
        <w:t xml:space="preserve">   Fishcake    </w:t>
      </w:r>
      <w:r>
        <w:t xml:space="preserve">   Pennyroyal    </w:t>
      </w:r>
      <w:r>
        <w:t xml:space="preserve">   Hester    </w:t>
      </w:r>
      <w:r>
        <w:t xml:space="preserve">   America    </w:t>
      </w:r>
      <w:r>
        <w:t xml:space="preserve">   Vineland    </w:t>
      </w:r>
      <w:r>
        <w:t xml:space="preserve">   Anchorage    </w:t>
      </w:r>
      <w:r>
        <w:t xml:space="preserve">   Wren    </w:t>
      </w:r>
      <w:r>
        <w:t xml:space="preserve">   Natsworthy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Infernal Devices Word Search</dc:title>
  <dcterms:created xsi:type="dcterms:W3CDTF">2021-10-11T09:42:19Z</dcterms:created>
  <dcterms:modified xsi:type="dcterms:W3CDTF">2021-10-11T09:42:19Z</dcterms:modified>
</cp:coreProperties>
</file>