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Inferno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important events happen in this Italian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Robert go to see at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cop chasing Robert?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time in history were most of the 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Robert follows Sienna into a spice market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hint does Ignazio give to Robert to find the mask?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bag contained the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World Health Organizations head scientist?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 tries to _______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third of the worlds _______ will be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Roberts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Health ________ viewed this virus as bioterrorism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clue found in the modified version of " The Map of Hell"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were the cops hunting Robert?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this kind of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genre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effect does the virus have on the human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 Crossword</dc:title>
  <dcterms:created xsi:type="dcterms:W3CDTF">2021-10-11T09:40:33Z</dcterms:created>
  <dcterms:modified xsi:type="dcterms:W3CDTF">2021-10-11T09:40:33Z</dcterms:modified>
</cp:coreProperties>
</file>