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Information Technology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backup policies    </w:t>
      </w:r>
      <w:r>
        <w:t xml:space="preserve">   compliance    </w:t>
      </w:r>
      <w:r>
        <w:t xml:space="preserve">   computer appplications    </w:t>
      </w:r>
      <w:r>
        <w:t xml:space="preserve">   creating    </w:t>
      </w:r>
      <w:r>
        <w:t xml:space="preserve">   data     </w:t>
      </w:r>
      <w:r>
        <w:t xml:space="preserve">   data dictionaries    </w:t>
      </w:r>
      <w:r>
        <w:t xml:space="preserve">   databases    </w:t>
      </w:r>
      <w:r>
        <w:t xml:space="preserve">   graduation    </w:t>
      </w:r>
      <w:r>
        <w:t xml:space="preserve">   health information    </w:t>
      </w:r>
      <w:r>
        <w:t xml:space="preserve">   healthcare    </w:t>
      </w:r>
      <w:r>
        <w:t xml:space="preserve">   privacy    </w:t>
      </w:r>
      <w:r>
        <w:t xml:space="preserve">   real jobs    </w:t>
      </w:r>
      <w:r>
        <w:t xml:space="preserve">   security    </w:t>
      </w:r>
      <w:r>
        <w:t xml:space="preserve">   security guidelines    </w:t>
      </w:r>
      <w:r>
        <w:t xml:space="preserve">   system maintenance    </w:t>
      </w:r>
      <w:r>
        <w:t xml:space="preserve">   training users    </w:t>
      </w:r>
      <w:r>
        <w:t xml:space="preserve">   transcription    </w:t>
      </w:r>
      <w:r>
        <w:t xml:space="preserve">   user accounts    </w:t>
      </w:r>
      <w:r>
        <w:t xml:space="preserve">   vendor selection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</dc:title>
  <dcterms:created xsi:type="dcterms:W3CDTF">2021-10-11T09:40:37Z</dcterms:created>
  <dcterms:modified xsi:type="dcterms:W3CDTF">2021-10-11T09:40:37Z</dcterms:modified>
</cp:coreProperties>
</file>