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seized voice port that is placed in a specified state?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Improves the performance of applications on a wide area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term used for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Extension of MS Mgmt Console that provides a central and organized view of all windows recognized hardware installed in a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switch that provides businesses cloud networking platform.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that allows services to run on Windows server.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principles to the field of biology and health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connect wiring for telephone systems wiring applications.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scripting language used on IBM mainframes used on IBM operation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toolkit for designing, analysing, optimising and troubleshooting Wi-Fi networks.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</dc:title>
  <dcterms:created xsi:type="dcterms:W3CDTF">2021-10-11T09:41:44Z</dcterms:created>
  <dcterms:modified xsi:type="dcterms:W3CDTF">2021-10-11T09:41:44Z</dcterms:modified>
</cp:coreProperties>
</file>