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Information Text Terms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reason the author is writting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loaded language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unique way an author writes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graphics and text features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art of speaking or writting persuasively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way the author trys to influence the reader opinion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author's purpose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the text is mainly about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claim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text that supports an inference, opinion, claim, or analysis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central idea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persuasive technique that involes using words that will appeal ot the reader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persuasive techniques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pattern an author uses to convey the meaning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summary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perspective the story is told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fallacious reasoning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authors opinion that is supported by evidence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inference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educated guess or assumption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textual evidence and details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most important ideas of the text stated in a couple of sentences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argument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make infoemation an easy-to-understand format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point of view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conveys a positive or negative meaning, emotion, or attitude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structure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manner in which a story/poem is told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rhetoric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authr position on a problem or issue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connectios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error in reasoning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style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Text Terms Matching</dc:title>
  <dcterms:created xsi:type="dcterms:W3CDTF">2021-10-11T09:41:00Z</dcterms:created>
  <dcterms:modified xsi:type="dcterms:W3CDTF">2021-10-11T09:41:00Z</dcterms:modified>
</cp:coreProperties>
</file>