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Informational Books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Combine elements of both nonfiction and fiction through a ribbon of fiction or poetry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Picture book that is brief and only addresses one or two concepts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Sciences that deal with living organisms and the laws and phenomena that relate to any organism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Writing that explores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Sciences that deal primarily with non-living materials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Deals with fields that are cultural or artistic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Give verifiable information or explain some aspects of the biological, social, or physical world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Organized around directions for activities such as crafts, recipes, or experiments.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Equal balance between text and illustrations. Excellent  information-bearing photographs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Books such as encyclopedias, dictionaries, and atlases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Sciences that deal with the institutions and functioning of society and the interpersonal relationship go individuals within a society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Sciences that deal with the practical applications of pure science devised by people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Books </dc:title>
  <dcterms:created xsi:type="dcterms:W3CDTF">2021-10-11T09:41:07Z</dcterms:created>
  <dcterms:modified xsi:type="dcterms:W3CDTF">2021-10-11T09:41:07Z</dcterms:modified>
</cp:coreProperties>
</file>