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Informazio Genetikoa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Itzulpen-prozesuan aminoazido espezifikoak erribosometara eramaten dituen ARN mota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Proteinak sintetizatzen dituen organulua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Ziklo zelularraren hasierako fasea, non zelula hazten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ADNa transkribatu eta gero sortutako ARN mota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ADNaren kopiak egiteko prozesu zelularra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Landare-zeluletan zitozinesian eratzen den trenkada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ADNaren sekuentzian gertatzen diren aldaketak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Kromosoma homologoen artean zatiak trukatzeko prozesua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Meiosiaren ondorioz eratzen diren zelulak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Itzulpen-prozesuan batera irakurtzen diren ARNm-aren nukleotido-hirukoteak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 Genetikoa</dc:title>
  <dcterms:created xsi:type="dcterms:W3CDTF">2021-10-11T09:42:33Z</dcterms:created>
  <dcterms:modified xsi:type="dcterms:W3CDTF">2021-10-11T09:42:33Z</dcterms:modified>
</cp:coreProperties>
</file>