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wreck    </w:t>
      </w:r>
      <w:r>
        <w:t xml:space="preserve">   promise    </w:t>
      </w:r>
      <w:r>
        <w:t xml:space="preserve">   honour    </w:t>
      </w:r>
      <w:r>
        <w:t xml:space="preserve">   secure    </w:t>
      </w:r>
      <w:r>
        <w:t xml:space="preserve">   adopt    </w:t>
      </w:r>
      <w:r>
        <w:t xml:space="preserve">   success    </w:t>
      </w:r>
      <w:r>
        <w:t xml:space="preserve">   machine    </w:t>
      </w:r>
      <w:r>
        <w:t xml:space="preserve">   publication    </w:t>
      </w:r>
      <w:r>
        <w:t xml:space="preserve">   visitor    </w:t>
      </w:r>
      <w:r>
        <w:t xml:space="preserve">   wear    </w:t>
      </w:r>
      <w:r>
        <w:t xml:space="preserve">   weight    </w:t>
      </w:r>
      <w:r>
        <w:t xml:space="preserve">   weigh    </w:t>
      </w:r>
      <w:r>
        <w:t xml:space="preserve">   Neighbour    </w:t>
      </w:r>
      <w:r>
        <w:t xml:space="preserve">   Loose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 puzzle 1</dc:title>
  <dcterms:created xsi:type="dcterms:W3CDTF">2021-10-11T09:42:47Z</dcterms:created>
  <dcterms:modified xsi:type="dcterms:W3CDTF">2021-10-11T09:42:47Z</dcterms:modified>
</cp:coreProperties>
</file>