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Ingles Basico 1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Goose    </w:t>
      </w:r>
      <w:r>
        <w:t xml:space="preserve">   Sweater    </w:t>
      </w:r>
      <w:r>
        <w:t xml:space="preserve">   Pants    </w:t>
      </w:r>
      <w:r>
        <w:t xml:space="preserve">   Leaves    </w:t>
      </w:r>
      <w:r>
        <w:t xml:space="preserve">   Ankle    </w:t>
      </w:r>
      <w:r>
        <w:t xml:space="preserve">   Black     </w:t>
      </w:r>
      <w:r>
        <w:t xml:space="preserve">   Ears    </w:t>
      </w:r>
      <w:r>
        <w:t xml:space="preserve">   Fingers    </w:t>
      </w:r>
      <w:r>
        <w:t xml:space="preserve">   Forehead    </w:t>
      </w:r>
      <w:r>
        <w:t xml:space="preserve">   Green    </w:t>
      </w:r>
      <w:r>
        <w:t xml:space="preserve">   Knee    </w:t>
      </w:r>
      <w:r>
        <w:t xml:space="preserve">   Leg    </w:t>
      </w:r>
      <w:r>
        <w:t xml:space="preserve">   Men     </w:t>
      </w:r>
      <w:r>
        <w:t xml:space="preserve">   Orange    </w:t>
      </w:r>
      <w:r>
        <w:t xml:space="preserve">   Pants     </w:t>
      </w:r>
      <w:r>
        <w:t xml:space="preserve">   Purple    </w:t>
      </w:r>
      <w:r>
        <w:t xml:space="preserve">   Stomach    </w:t>
      </w:r>
      <w:r>
        <w:t xml:space="preserve">   Tooth    </w:t>
      </w:r>
      <w:r>
        <w:t xml:space="preserve">   Waist    </w:t>
      </w:r>
      <w:r>
        <w:t xml:space="preserve">   White    </w:t>
      </w:r>
      <w:r>
        <w:t xml:space="preserve">   Yellow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Ingles Basico 1 </dc:title>
  <dcterms:created xsi:type="dcterms:W3CDTF">2021-10-11T09:41:16Z</dcterms:created>
  <dcterms:modified xsi:type="dcterms:W3CDTF">2021-10-11T09:41:16Z</dcterms:modified>
</cp:coreProperties>
</file>