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 Process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Factors that can influence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instruments to collect precise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Imposing order on collections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Example: Do frogs have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child uncovers new information, connections, and insight that deepens their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proposed relationship put forth to explain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logic to make 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senses to obtain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Questions also phrased with "what" or "why"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Elegant language for representing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forecast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careful and systematic method of asking question and seeking explanations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Representations of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Process Skills</dc:title>
  <dcterms:created xsi:type="dcterms:W3CDTF">2021-10-11T09:43:39Z</dcterms:created>
  <dcterms:modified xsi:type="dcterms:W3CDTF">2021-10-11T09:43:39Z</dcterms:modified>
</cp:coreProperties>
</file>