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Inside of Earth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Deep Earth    </w:t>
      </w:r>
      <w:r>
        <w:t xml:space="preserve">   Microscope    </w:t>
      </w:r>
      <w:r>
        <w:t xml:space="preserve">   Thin Sections    </w:t>
      </w:r>
      <w:r>
        <w:t xml:space="preserve">   Basalt    </w:t>
      </w:r>
      <w:r>
        <w:t xml:space="preserve">   Core    </w:t>
      </w:r>
      <w:r>
        <w:t xml:space="preserve">   Crust    </w:t>
      </w:r>
      <w:r>
        <w:t xml:space="preserve">   Iron    </w:t>
      </w:r>
      <w:r>
        <w:t xml:space="preserve">   Magma    </w:t>
      </w:r>
      <w:r>
        <w:t xml:space="preserve">   Mantle    </w:t>
      </w:r>
      <w:r>
        <w:t xml:space="preserve">   Melting    </w:t>
      </w:r>
      <w:r>
        <w:t xml:space="preserve">   Minerals    </w:t>
      </w:r>
      <w:r>
        <w:t xml:space="preserve">   Peridotite    </w:t>
      </w:r>
      <w:r>
        <w:t xml:space="preserve">   Ridge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 of Earth</dc:title>
  <dcterms:created xsi:type="dcterms:W3CDTF">2021-10-11T09:42:25Z</dcterms:created>
  <dcterms:modified xsi:type="dcterms:W3CDTF">2021-10-11T09:42:25Z</dcterms:modified>
</cp:coreProperties>
</file>