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join 2 or more numbers together to get a greater value.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above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balance between negative and positive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measure numbers and operations at the same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on which numbers are marked at intervals, used to illustrate simple numerical operations.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that represent that they are to be used in an operation on their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repeated addition operation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equally share evenly.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value below the number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in number,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one left over as a remainder when divided by two.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2021-10-11T09:44:45Z</dcterms:created>
  <dcterms:modified xsi:type="dcterms:W3CDTF">2021-10-11T09:44:45Z</dcterms:modified>
</cp:coreProperties>
</file>