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Integumentary System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type of cancer can occur in the integumentary system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Covers our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Covers our body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 the tip of our fingers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does the integumentary system regulate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does the integumentary system do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 the integumentary system retain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glands are involved in the integumentary system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What's a type of 'disease' of the integumentary system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the integumentary system protect against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the integumentary system eliminate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Integumentary System </dc:title>
  <dcterms:created xsi:type="dcterms:W3CDTF">2021-10-11T09:44:17Z</dcterms:created>
  <dcterms:modified xsi:type="dcterms:W3CDTF">2021-10-11T09:44:17Z</dcterms:modified>
</cp:coreProperties>
</file>