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Interactive Fun with Judy's Scentsyw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mini warmer that is also a movie starring Leonardo DiCaprio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"It's okay I don't need it anyways" Charter.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on my party page do you look to get the best deals?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product am I using to make my clothes smell like an open cotton field?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sun is kissing the citrus to clean your trencher what are you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Collection part of my party page, what is on the top of that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smells nice, but never withers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our dog shampoo?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product do us ladies use to pamper ourselves in the tub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product do I sell?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Fun with Judy's Scentsyw</dc:title>
  <dcterms:created xsi:type="dcterms:W3CDTF">2022-01-27T03:36:16Z</dcterms:created>
  <dcterms:modified xsi:type="dcterms:W3CDTF">2022-01-27T03:36:16Z</dcterms:modified>
</cp:coreProperties>
</file>