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Interceptor Plus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has been approved for treatment of tapeworms in dogs for more than 35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 owners save ______ dollars when they purchase a year's worth of Interceptor Plus.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Interceptor Plus is labeled for the treatment and control of 2 types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Safe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Interceptor plus should be given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has been trusted to prevent heartworm disease for 25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Safe for dogs ____ _____ and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Interceptor Plus has proven 100% efficacy against 4 species of adult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flavored tablet accepted by 96.6% of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Interceptor Plus is labeled for the treatment and control of ____________, one of the most environmentally persistent parasites.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Interceptor Plus protects against A. caninum, the most prevalent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Interceptor Plus</dc:title>
  <dcterms:created xsi:type="dcterms:W3CDTF">2021-10-11T09:45:19Z</dcterms:created>
  <dcterms:modified xsi:type="dcterms:W3CDTF">2021-10-11T09:45:19Z</dcterms:modified>
</cp:coreProperties>
</file>