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Commensalism    </w:t>
      </w:r>
      <w:r>
        <w:t xml:space="preserve">   Competition    </w:t>
      </w:r>
      <w:r>
        <w:t xml:space="preserve">   Parasitism    </w:t>
      </w:r>
      <w:r>
        <w:t xml:space="preserve">   Predation    </w:t>
      </w:r>
      <w:r>
        <w:t xml:space="preserve">   Mutualism    </w:t>
      </w:r>
      <w:r>
        <w:t xml:space="preserve">   Resource    </w:t>
      </w:r>
      <w:r>
        <w:t xml:space="preserve">   Biodiversity    </w:t>
      </w:r>
      <w:r>
        <w:t xml:space="preserve">   Habitat    </w:t>
      </w:r>
      <w:r>
        <w:t xml:space="preserve">   Decomposer    </w:t>
      </w:r>
      <w:r>
        <w:t xml:space="preserve">   Eonsumer    </w:t>
      </w:r>
      <w:r>
        <w:t xml:space="preserve">   Producer    </w:t>
      </w:r>
      <w:r>
        <w:t xml:space="preserve">   Environment    </w:t>
      </w:r>
      <w:r>
        <w:t xml:space="preserve">   Ecosystem    </w:t>
      </w:r>
      <w:r>
        <w:t xml:space="preserve">   Food Chain    </w:t>
      </w:r>
      <w:r>
        <w:t xml:space="preserve">   Interdependence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Interdependence</dc:title>
  <dcterms:created xsi:type="dcterms:W3CDTF">2021-11-26T03:39:37Z</dcterms:created>
  <dcterms:modified xsi:type="dcterms:W3CDTF">2021-11-26T03:39:37Z</dcterms:modified>
</cp:coreProperties>
</file>