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adaptation    </w:t>
      </w:r>
      <w:r>
        <w:t xml:space="preserve">   food web    </w:t>
      </w:r>
      <w:r>
        <w:t xml:space="preserve">   food chain    </w:t>
      </w:r>
      <w:r>
        <w:t xml:space="preserve">   energy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commensalism    </w:t>
      </w:r>
      <w:r>
        <w:t xml:space="preserve">   competition    </w:t>
      </w:r>
      <w:r>
        <w:t xml:space="preserve">   parasitism    </w:t>
      </w:r>
      <w:r>
        <w:t xml:space="preserve">   predation    </w:t>
      </w:r>
      <w:r>
        <w:t xml:space="preserve">   mutualism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Interdependence</dc:title>
  <dcterms:created xsi:type="dcterms:W3CDTF">2022-01-11T03:33:32Z</dcterms:created>
  <dcterms:modified xsi:type="dcterms:W3CDTF">2022-01-11T03:33:32Z</dcterms:modified>
</cp:coreProperties>
</file>