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Interesting Earth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Moon reflects ______ __________ on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70 percent of the earths surface is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Dry Valleys in Antarctica is the _______ place on Earth. This place has seen no rainfall for the past 2 million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speed of rotation of Earth is gradually ____________; meaning that in some 140 million years from now, the length of a day on Earth would be 25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 68% of Earth’s fresh water is _________  in permanent ice, including Earth’s ice caps and glaciers.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Tides in oceans on Earth happen because the __________s gravitational force pulls up water in oceans and even in lakes.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volcanic rock known as ________ is the only rock that can float in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Hawaii is moving towards Japan at the speed of 10cm a year. This is because they are on different __________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99% of all species that ever existed on the Earth are now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Standing on that __________ you would be spinning around Earth's center at 1000 miles per hour. At the poles, however, you would be standing still (and turning in a circle)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strikes the earth over 8.6 million times per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 side of the moon is always facing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recorded temperature: it is 56.7°C (134°F), measured on 10 July 1913 at Greenland Ranch, Death Valley, __________, USA.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move by themselves: Some on our planet Earth move by themselves.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2016 was recorded as the ___________ year ever.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more than 100 million pieces of  orbiting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Interesting Earth Facts</dc:title>
  <dcterms:created xsi:type="dcterms:W3CDTF">2021-10-11T09:46:23Z</dcterms:created>
  <dcterms:modified xsi:type="dcterms:W3CDTF">2021-10-11T09:46:23Z</dcterms:modified>
</cp:coreProperties>
</file>