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Interesting Words   2nd Hour   9/30/19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zebra    </w:t>
      </w:r>
      <w:r>
        <w:t xml:space="preserve">   pumpkin    </w:t>
      </w:r>
      <w:r>
        <w:t xml:space="preserve">   superman    </w:t>
      </w:r>
      <w:r>
        <w:t xml:space="preserve">   iphone    </w:t>
      </w:r>
      <w:r>
        <w:t xml:space="preserve">   why    </w:t>
      </w:r>
      <w:r>
        <w:t xml:space="preserve">   wheedled    </w:t>
      </w:r>
      <w:r>
        <w:t xml:space="preserve">   survival    </w:t>
      </w:r>
      <w:r>
        <w:t xml:space="preserve">   monsieur    </w:t>
      </w:r>
      <w:r>
        <w:t xml:space="preserve">   gypsies    </w:t>
      </w:r>
      <w:r>
        <w:t xml:space="preserve">   executive    </w:t>
      </w:r>
      <w:r>
        <w:t xml:space="preserve">   pendulum    </w:t>
      </w:r>
      <w:r>
        <w:t xml:space="preserve">   meatloaf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Interesting Words   2nd Hour   9/30/19</dc:title>
  <dcterms:created xsi:type="dcterms:W3CDTF">2021-10-11T09:46:20Z</dcterms:created>
  <dcterms:modified xsi:type="dcterms:W3CDTF">2021-10-11T09:46:20Z</dcterms:modified>
</cp:coreProperties>
</file>