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Intermediate Algebra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or expression involving one or more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to determine if a relation is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17x-3&lt;15 is an example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space the figure takes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or symbol raised to a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x values that gives the rise to the real y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Vertical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angles that add up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of the Domain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1,2,3,4,5,6.... are examples of              Integers.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4 sections dividing up the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that add up to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this class?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2 points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2 inequalities joined together by the term and or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Horizontal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around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around the outside of a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fraction flipped upside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Collection of ordered pairs containing one object from each set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Algebra Crossword </dc:title>
  <dcterms:created xsi:type="dcterms:W3CDTF">2021-10-11T09:45:50Z</dcterms:created>
  <dcterms:modified xsi:type="dcterms:W3CDTF">2021-10-11T09:45:50Z</dcterms:modified>
</cp:coreProperties>
</file>