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SHOPPING    </w:t>
      </w:r>
      <w:r>
        <w:t xml:space="preserve">   BEACH    </w:t>
      </w:r>
      <w:r>
        <w:t xml:space="preserve">   ITINERARY    </w:t>
      </w:r>
      <w:r>
        <w:t xml:space="preserve">   ANTARCTICA    </w:t>
      </w:r>
      <w:r>
        <w:t xml:space="preserve">   FLORIDA    </w:t>
      </w:r>
      <w:r>
        <w:t xml:space="preserve">   CHINA    </w:t>
      </w:r>
      <w:r>
        <w:t xml:space="preserve">   FIJI    </w:t>
      </w:r>
      <w:r>
        <w:t xml:space="preserve">   ALCATRAZ    </w:t>
      </w:r>
      <w:r>
        <w:t xml:space="preserve">   SPHINX    </w:t>
      </w:r>
      <w:r>
        <w:t xml:space="preserve">   EUROPE    </w:t>
      </w:r>
      <w:r>
        <w:t xml:space="preserve">   BOEING    </w:t>
      </w:r>
      <w:r>
        <w:t xml:space="preserve">   ATLANTIC    </w:t>
      </w:r>
      <w:r>
        <w:t xml:space="preserve">   JAPAN    </w:t>
      </w:r>
      <w:r>
        <w:t xml:space="preserve">   PARIS    </w:t>
      </w:r>
      <w:r>
        <w:t xml:space="preserve">   CRUISE    </w:t>
      </w:r>
      <w:r>
        <w:t xml:space="preserve">   QANTAS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Travel </dc:title>
  <dcterms:created xsi:type="dcterms:W3CDTF">2021-10-11T09:45:40Z</dcterms:created>
  <dcterms:modified xsi:type="dcterms:W3CDTF">2021-10-11T09:45:40Z</dcterms:modified>
</cp:coreProperties>
</file>