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to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reason for failure?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purpose for testing of the products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used to start up a new small business or help a business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important consumer resource for purchasing and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takes a risk to start a business to earn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employers fewer than 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members can provide assistance in special areas of operations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Our bankruptcy laws provide ____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programs offered in cooperation with colleges and universities tom provide management counseling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percent of small business are retailing?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value of any alternative that you give up when you buy something else or make another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 today are very interested in achieving a balance in the work force.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situation in which the business is discontinued with a loss to at least one creditor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government-funded organization that helps small-business owners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percent of small business firms use some sort of credit to finance their operations?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that has been in operation for less than three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starting, organizing, managing, and assuming the responsibility for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11% of small businesses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consumer who is dealing with a specific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business which does not have enough money to pay its creditors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buys and uses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attached to or printed on a product and provides useful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or business that is owed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are at least 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indicates the quality or size of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to Business</dc:title>
  <dcterms:created xsi:type="dcterms:W3CDTF">2021-10-11T09:47:26Z</dcterms:created>
  <dcterms:modified xsi:type="dcterms:W3CDTF">2021-10-11T09:47:26Z</dcterms:modified>
</cp:coreProperties>
</file>