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atom that has positive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symbol for Titanium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electrons are in a neutral calcium atom?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neutrons are in bromine?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elements conduct electricity very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Metals can be hammered into sheets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Metalloids are semi________________________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silicon a metal, metalloid, or nonmetal?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number reflects the number of protons in an atom of an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has 27 protons?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Electrons have this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particles surround the nucleus of an atom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periodic table of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Atoms</dc:title>
  <dcterms:created xsi:type="dcterms:W3CDTF">2021-10-11T09:47:30Z</dcterms:created>
  <dcterms:modified xsi:type="dcterms:W3CDTF">2021-10-11T09:47:30Z</dcterms:modified>
</cp:coreProperties>
</file>