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</w:t>
      </w:r>
    </w:p>
    <w:p>
      <w:pPr>
        <w:pStyle w:val="Questions"/>
      </w:pPr>
      <w:r>
        <w:t xml:space="preserve">1. HEDLSCEU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EOWMCLE LETTRE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TTQTUENEIE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ITDAYRE DUGSNLIIEE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IDR BASLET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RRBLAYI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LASYBULS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PYLMEAT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TDNUSET COPIYL ANLAUM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RTIA LEWRKA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terms:created xsi:type="dcterms:W3CDTF">2021-10-11T09:48:34Z</dcterms:created>
  <dcterms:modified xsi:type="dcterms:W3CDTF">2021-10-11T09:48:34Z</dcterms:modified>
</cp:coreProperties>
</file>