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HIM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_____________ Association promotes healthcare by hospitals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wills and Medical durable power of attorney are both examples of ________________ directives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1946 Law tht that provided money to build hospitals ____ ____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of Federal Regulations are legislative and regulatory requirements mandated by final rules published.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law that set rules for who can access protected health information,.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 publication  that reports changes to federal regulations is the federal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Hospital ______________Program established in 1917 by American College of Surgeons to set standards for healthcare.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of Participation contains minimun standards for particpation in Medicare and Medicaid programs.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Recovery and ____________Act that reference many Health IT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Accredits HIM Educational programs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ARRA that expanded HIPAA and promotes adoption of Health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Review Organization contract with CMS to monitor care given to Medicare beneficiaaries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HIM key terms</dc:title>
  <dcterms:created xsi:type="dcterms:W3CDTF">2021-10-11T09:47:48Z</dcterms:created>
  <dcterms:modified xsi:type="dcterms:W3CDTF">2021-10-11T09:47:48Z</dcterms:modified>
</cp:coreProperties>
</file>