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responsible while working on a scientific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 per unit volume of a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how a fixed quantity is broken down into parts/percentages; also called a circle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organisms made up of one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space occupied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trends or how data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ability to respond to change in an enviorment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organized set of investigation procedures used by scientists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living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Description of a quality trait; non numerical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 in the acronym "OHERC" representing the stages of the scientific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which no variables are given; used to compare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 or factor that never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logical assumption based on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Actual Outcome of your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Biology </dc:title>
  <dcterms:created xsi:type="dcterms:W3CDTF">2021-10-11T09:48:03Z</dcterms:created>
  <dcterms:modified xsi:type="dcterms:W3CDTF">2021-10-11T09:48:03Z</dcterms:modified>
</cp:coreProperties>
</file>