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Introduction To Genetics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would you call alleles that are the same?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trait that is masked by another trait would be considered what type of trait?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Who is the father of modern genetics?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Which type of cross examines the inheritance of two traits?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type of cross examines the inheritance of one trait?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is the study of inheritance?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observable physical or biochemical characteristics of an organism are called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are the sum total of genes transmitted from parent to offspring?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causes people to look different from each other?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kind of trait masks other traits?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Eye color, hair color, and height are examples of what vocab word?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plants did mendel study?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Genetics</dc:title>
  <dcterms:created xsi:type="dcterms:W3CDTF">2021-10-11T09:48:09Z</dcterms:created>
  <dcterms:modified xsi:type="dcterms:W3CDTF">2021-10-11T09:48:09Z</dcterms:modified>
</cp:coreProperties>
</file>