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Biology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interactions of organisms with one another and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organisms produce new organisms like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comprehensive statement of what is thought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possible explanation to the question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way of using evidence to learn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factors in an experiment that can be 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only one variable is changed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orderly structure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internal balance a cell must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Biology Vocabulary </dc:title>
  <dcterms:created xsi:type="dcterms:W3CDTF">2021-10-11T09:49:23Z</dcterms:created>
  <dcterms:modified xsi:type="dcterms:W3CDTF">2021-10-11T09:49:23Z</dcterms:modified>
</cp:coreProperties>
</file>