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member of a species or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populations of different species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individuals of the same species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Combining genetic material from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variety of organism considered at all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variety of organism considered at all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describing naming and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Nucleus,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size as  a community but takes into account the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earth and all of its abiotic and 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offspring genetically identical to the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Ingests food, multi cellular, no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level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study of relationships between two organisms or between an organism and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Multiple ecosystems that share similar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Ecology</dc:title>
  <dcterms:created xsi:type="dcterms:W3CDTF">2021-10-11T09:49:03Z</dcterms:created>
  <dcterms:modified xsi:type="dcterms:W3CDTF">2021-10-11T09:49:03Z</dcterms:modified>
</cp:coreProperties>
</file>