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Science Terminology</w:t>
      </w:r>
    </w:p>
    <w:p>
      <w:pPr>
        <w:pStyle w:val="Questions"/>
      </w:pPr>
      <w:r>
        <w:t xml:space="preserve">1. SECCENI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OSERBIVNATSO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HSIPCSY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YOGLBOI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EOGLGOY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RICALULEULN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ECATLRLIULLUM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NSAIRGMO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NENITURTS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ENYEGR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WORG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UOCDREPER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TCSIYRMEH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TAEIRBAC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Science Terminology</dc:title>
  <dcterms:created xsi:type="dcterms:W3CDTF">2021-10-11T09:49:58Z</dcterms:created>
  <dcterms:modified xsi:type="dcterms:W3CDTF">2021-10-11T09:49:58Z</dcterms:modified>
</cp:coreProperties>
</file>