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Theology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Ancient Greek word means 'the study of God'?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Monotheism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Ancient Greek word means ' The love and study of thinking'?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agnostic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to describe someone who does not believe in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Polytheism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in only one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in more than one deity?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Jewish 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Christian 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Atheist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of David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Hindu 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not sure if there is a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or godess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Philosophy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Theology key words</dc:title>
  <dcterms:created xsi:type="dcterms:W3CDTF">2021-11-15T03:42:33Z</dcterms:created>
  <dcterms:modified xsi:type="dcterms:W3CDTF">2021-11-15T03:42:33Z</dcterms:modified>
</cp:coreProperties>
</file>