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Ioan's Animal and Plant cell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mrs gren    </w:t>
      </w:r>
      <w:r>
        <w:t xml:space="preserve">   respiration    </w:t>
      </w:r>
      <w:r>
        <w:t xml:space="preserve">   microscope    </w:t>
      </w:r>
      <w:r>
        <w:t xml:space="preserve">   municellular    </w:t>
      </w:r>
      <w:r>
        <w:t xml:space="preserve">   unicellular    </w:t>
      </w:r>
      <w:r>
        <w:t xml:space="preserve">   electrical    </w:t>
      </w:r>
      <w:r>
        <w:t xml:space="preserve">   vacuole    </w:t>
      </w:r>
      <w:r>
        <w:t xml:space="preserve">   oxygen    </w:t>
      </w:r>
      <w:r>
        <w:t xml:space="preserve">   chloroplast    </w:t>
      </w:r>
      <w:r>
        <w:t xml:space="preserve">   cytoplasm    </w:t>
      </w:r>
      <w:r>
        <w:t xml:space="preserve">   cell wall    </w:t>
      </w:r>
      <w:r>
        <w:t xml:space="preserve">   nucleus    </w:t>
      </w:r>
      <w:r>
        <w:t xml:space="preserve">   organ    </w:t>
      </w:r>
      <w:r>
        <w:t xml:space="preserve">   Tissue    </w:t>
      </w:r>
      <w:r>
        <w:t xml:space="preserve">   body    </w:t>
      </w:r>
      <w:r>
        <w:t xml:space="preserve">   Sap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Ioan's Animal and Plant cell words</dc:title>
  <dcterms:created xsi:type="dcterms:W3CDTF">2021-10-11T09:50:25Z</dcterms:created>
  <dcterms:modified xsi:type="dcterms:W3CDTF">2021-10-11T09:50:25Z</dcterms:modified>
</cp:coreProperties>
</file>