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Irregular Verbs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Charlie ____ (bite) 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Henry was brave and ____ (hold) the class pet.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Over the past two years, I ____ (grow) 2 inches taller.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Peter and I ____ (ride) our bikes to the ice cream shop before practice.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Did Mary ___ (got) the chance to use the swings?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My ruler ____ (bend) too far and snapped in half.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teacher ______ (speak) to our class yesterday.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Fred ____ (choose) the bright red car.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want to __ a doctor when I grow up.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Tammy ______ (bring) stickers for the whole class.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_______ (buy) that book yesterday.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Have you ____ (try) oysters before?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____ (swim) in my friend's pool last week.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___ (let) my friend eat some of my food.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____ (make) a pie.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 ____ (tell) you we had a quiz tomorrow.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Irregular Verbs</dc:title>
  <dcterms:created xsi:type="dcterms:W3CDTF">2021-10-11T09:52:51Z</dcterms:created>
  <dcterms:modified xsi:type="dcterms:W3CDTF">2021-10-11T09:52:51Z</dcterms:modified>
</cp:coreProperties>
</file>