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Trees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Fedorko    </w:t>
      </w:r>
      <w:r>
        <w:t xml:space="preserve">   McNamara    </w:t>
      </w:r>
      <w:r>
        <w:t xml:space="preserve">   Forman    </w:t>
      </w:r>
      <w:r>
        <w:t xml:space="preserve">   Brilli    </w:t>
      </w:r>
      <w:r>
        <w:t xml:space="preserve">   Wagner    </w:t>
      </w:r>
      <w:r>
        <w:t xml:space="preserve">   Rao    </w:t>
      </w:r>
      <w:r>
        <w:t xml:space="preserve">   Norton    </w:t>
      </w:r>
      <w:r>
        <w:t xml:space="preserve">   Cava    </w:t>
      </w:r>
      <w:r>
        <w:t xml:space="preserve">   Cain    </w:t>
      </w:r>
      <w:r>
        <w:t xml:space="preserve">   Gustafson    </w:t>
      </w:r>
      <w:r>
        <w:t xml:space="preserve">   Easterbrook    </w:t>
      </w:r>
      <w:r>
        <w:t xml:space="preserve">   Gonzalez    </w:t>
      </w:r>
      <w:r>
        <w:t xml:space="preserve">   Bunster    </w:t>
      </w:r>
      <w:r>
        <w:t xml:space="preserve">   McNally    </w:t>
      </w:r>
      <w:r>
        <w:t xml:space="preserve">   Lapertosa    </w:t>
      </w:r>
      <w:r>
        <w:t xml:space="preserve">   Roche    </w:t>
      </w:r>
      <w:r>
        <w:t xml:space="preserve">   DiCamillo    </w:t>
      </w:r>
      <w:r>
        <w:t xml:space="preserve">   Steele    </w:t>
      </w:r>
      <w:r>
        <w:t xml:space="preserve">   Friedman    </w:t>
      </w:r>
      <w:r>
        <w:t xml:space="preserve">   Firmbach    </w:t>
      </w:r>
      <w:r>
        <w:t xml:space="preserve">   Iglio    </w:t>
      </w:r>
      <w:r>
        <w:t xml:space="preserve">   Krull    </w:t>
      </w:r>
      <w:r>
        <w:t xml:space="preserve">   Tuorto    </w:t>
      </w:r>
      <w:r>
        <w:t xml:space="preserve">   Villanella    </w:t>
      </w:r>
      <w:r>
        <w:t xml:space="preserve">   Higgins    </w:t>
      </w:r>
      <w:r>
        <w:t xml:space="preserve">   Benjamin    </w:t>
      </w:r>
      <w:r>
        <w:t xml:space="preserve">   Spuches    </w:t>
      </w:r>
      <w:r>
        <w:t xml:space="preserve">   Barfield    </w:t>
      </w:r>
      <w:r>
        <w:t xml:space="preserve">   Bajohr    </w:t>
      </w:r>
      <w:r>
        <w:t xml:space="preserve">   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Trees Teachers</dc:title>
  <dcterms:created xsi:type="dcterms:W3CDTF">2021-10-11T09:53:11Z</dcterms:created>
  <dcterms:modified xsi:type="dcterms:W3CDTF">2021-10-11T09:53:11Z</dcterms:modified>
</cp:coreProperties>
</file>