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Islands of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Experimental zoo created using dino-DNA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ape who would be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Marvel's wall-crawling webslinger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favorite drink of wizards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 Who 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wizard castle and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giant green Avenger,____________ Smash!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Rhyming "doctor"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Popeye the sailor's favorite food (think green veggie!)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Doctor villian, foe of the Fantastic 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Islands of Adventure</dc:title>
  <dcterms:created xsi:type="dcterms:W3CDTF">2021-10-11T09:54:43Z</dcterms:created>
  <dcterms:modified xsi:type="dcterms:W3CDTF">2021-10-11T09:54:43Z</dcterms:modified>
</cp:coreProperties>
</file>