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Isolation and Lock Off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Stop, Isolate, Lock off, ______(4)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Before isolating yourself, you must be trained to at least SILT Level ____ (3)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type of hazardous energy (10)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 point isolation, when only one hazardous energy needs controlling (6)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Holds keys from process locks after isolation (4,3,3)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Lock _____, Holds process padlocks when not in use (7)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_______point isolation, when more than one hazardous energy needs controlling (8)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 Padlock, added if task lasts longer than a shift (6)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Device to allow more padlocks to be applied (4)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should have a personal lock? (8)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Isolation and Lock Off Crossword</dc:title>
  <dcterms:created xsi:type="dcterms:W3CDTF">2021-10-11T09:54:14Z</dcterms:created>
  <dcterms:modified xsi:type="dcterms:W3CDTF">2021-10-11T09:54:14Z</dcterms:modified>
</cp:coreProperties>
</file>